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MEEK微型皮片移植技术的临床转化与探索</w:t>
      </w:r>
    </w:p>
    <w:p>
      <w:r>
        <w:rPr>
          <w:rFonts w:ascii="宋体" w:hAnsi="宋体" w:eastAsia="宋体"/>
          <w:sz w:val="24"/>
        </w:rPr>
        <w:t>葛绳德，夏照帆，孙永华主编；赵成跃，杨定文，朱世辉副主编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MEEK微型皮片移植技术的临床转化与探索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葛绳德，夏照帆，孙永华主编；赵成跃，杨定文，朱世辉副主编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本书出售、求购地址：https://www.jiaokey.com/book/detail/13408969.html</w:t>
      </w:r>
    </w:p>
    <w:p>
      <w:r>
        <w:t>更多相关图书推荐：https://www.jiaokey.com</w:t>
      </w:r>
    </w:p>
    <w:p>
      <w:r>
        <w:t>葛绳德，夏照帆，孙永华主编；赵成跃，杨定文，朱世辉副主编 其他作品：https://www.jiaokey.com/tag/葛绳德，夏照帆，孙永华主编；赵成跃，杨定文，朱世辉副主编.html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关键词搜索：https://www.jiaokey.com/tag/MEEK微型皮片移植技术的临床转化与探索.html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