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心律失常经典心电图  《心脏电生理  从细胞到临床》姊妹篇</w:t>
      </w:r>
    </w:p>
    <w:p>
      <w:r>
        <w:rPr>
          <w:rFonts w:ascii="宋体" w:hAnsi="宋体" w:eastAsia="宋体"/>
          <w:sz w:val="24"/>
        </w:rPr>
        <w:t>达斯（MithileshK·Das）著；茨伯兹（DouglasP·Zipes）著；吴立群译等译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心律失常经典心电图  《心脏电生理  从细胞到临床》姊妹篇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达斯（MithileshK·Das）著；茨伯兹（DouglasP·Zipes）著；吴立群译等译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本书出售、求购地址：https://www.jiaokey.com/book/detail/13408953.html</w:t>
      </w:r>
    </w:p>
    <w:p>
      <w:r>
        <w:t>更多相关图书推荐：https://www.jiaokey.com</w:t>
      </w:r>
    </w:p>
    <w:p>
      <w:r>
        <w:t>达斯（MithileshK·Das）著；茨伯兹（DouglasP·Zipes）著；吴立群译等译 其他作品：https://www.jiaokey.com/tag/达斯（MithileshK·Das）著；茨伯兹（DouglasP·Zipes）著；吴立群译等译.html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关键词搜索：https://www.jiaokey.com/tag/心律失常经典心电图  《心脏电生理  从细胞到临床》姊妹篇.html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