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计算机辅助神经外科手术学</w:t>
      </w:r>
    </w:p>
    <w:p>
      <w:r>
        <w:rPr>
          <w:rFonts w:ascii="宋体" w:hAnsi="宋体" w:eastAsia="宋体"/>
          <w:sz w:val="24"/>
        </w:rPr>
        <w:t>章翔，王守森主编；田增民，荆俊杰，陈宏颉，王占祥副主编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计算机辅助神经外科手术学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章翔，王守森主编；田增民，荆俊杰，陈宏颉，王占祥副主编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本书出售、求购地址：https://www.jiaokey.com/book/detail/13408937.html</w:t>
      </w:r>
    </w:p>
    <w:p>
      <w:r>
        <w:t>更多相关图书推荐：https://www.jiaokey.com</w:t>
      </w:r>
    </w:p>
    <w:p>
      <w:r>
        <w:t>章翔，王守森主编；田增民，荆俊杰，陈宏颉，王占祥副主编 其他作品：https://www.jiaokey.com/tag/章翔，王守森主编；田增民，荆俊杰，陈宏颉，王占祥副主编.html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关键词搜索：https://www.jiaokey.com/tag/计算机辅助神经外科手术学.html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