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实用妇产科诊断和治疗技术  第2版</w:t>
      </w:r>
    </w:p>
    <w:p>
      <w:r>
        <w:rPr>
          <w:rFonts w:ascii="宋体" w:hAnsi="宋体" w:eastAsia="宋体"/>
          <w:sz w:val="24"/>
        </w:rPr>
        <w:t>石一复主编；林俊，吕时铭，贺晶，李娟清副主编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实用妇产科诊断和治疗技术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石一复主编；林俊，吕时铭，贺晶，李娟清副主编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本书出售、求购地址：https://www.jiaokey.com/book/detail/13408936.html</w:t>
      </w:r>
    </w:p>
    <w:p>
      <w:r>
        <w:t>更多相关图书推荐：https://www.jiaokey.com</w:t>
      </w:r>
    </w:p>
    <w:p>
      <w:r>
        <w:t>石一复主编；林俊，吕时铭，贺晶，李娟清副主编 其他作品：https://www.jiaokey.com/tag/石一复主编；林俊，吕时铭，贺晶，李娟清副主编.html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关键词搜索：https://www.jiaokey.com/tag/实用妇产科诊断和治疗技术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