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阜外心血管病医院系列丛书  冠心病诊疗进展</w:t>
      </w:r>
    </w:p>
    <w:p>
      <w:r>
        <w:rPr>
          <w:rFonts w:ascii="宋体" w:hAnsi="宋体" w:eastAsia="宋体"/>
          <w:sz w:val="24"/>
        </w:rPr>
        <w:t>乔树宾主编；杨伟宪，胡奉环，杨跃进副主编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阜外心血管病医院系列丛书  冠心病诊疗进展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乔树宾主编；杨伟宪，胡奉环，杨跃进副主编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本书出售、求购地址：https://www.jiaokey.com/book/detail/13408935.html</w:t>
      </w:r>
    </w:p>
    <w:p>
      <w:r>
        <w:t>更多相关图书推荐：https://www.jiaokey.com</w:t>
      </w:r>
    </w:p>
    <w:p>
      <w:r>
        <w:t>乔树宾主编；杨伟宪，胡奉环，杨跃进副主编 其他作品：https://www.jiaokey.com/tag/乔树宾主编；杨伟宪，胡奉环，杨跃进副主编.html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关键词搜索：https://www.jiaokey.com/tag/阜外心血管病医院系列丛书  冠心病诊疗进展.html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