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G部  物理  1989年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G部  物理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本书出售、求购地址：https://www.jiaokey.com/book/detail/13408899.html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G部  物理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