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书名：DIN西德标准机床验收条件汇编  第1册</w:t>
      </w:r>
    </w:p>
    <w:p>
      <w:r>
        <w:t>作者：尹孟年译</w:t>
      </w:r>
    </w:p>
    <w:p>
      <w:r>
        <w:t>出版社：北京：机械工业出版社</w:t>
      </w:r>
    </w:p>
    <w:p>
      <w:r>
        <w:t>出版日期：1982.05</w:t>
      </w:r>
    </w:p>
    <w:p>
      <w:r>
        <w:t>总页数：360</w:t>
      </w:r>
    </w:p>
    <w:p>
      <w:r>
        <w:t>更多请访问教客网: www.jiaokey.com</w:t>
      </w:r>
    </w:p>
    <w:p>
      <w:r>
        <w:t>DIN西德标准机床验收条件汇编  第1册 评论地址：https://www.jiaokey.com/book/detail/13408883.html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