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2007年上海大学博士学位论文  1  最简Chapman-Jouguet燃烧模型的两类典型初值问题</w:t>
      </w:r>
    </w:p>
    <w:p>
      <w:r>
        <w:rPr>
          <w:rFonts w:ascii="宋体" w:hAnsi="宋体" w:eastAsia="宋体"/>
          <w:sz w:val="24"/>
        </w:rPr>
        <w:t>博士学位论文编辑部编著；孙梅娜著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2007年上海大学博士学位论文  1  最简Chapman-Jouguet燃烧模型的两类典型初值问题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博士学位论文编辑部编著；孙梅娜著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本书出售、求购地址：https://www.jiaokey.com/book/detail/13408845.html</w:t>
      </w:r>
    </w:p>
    <w:p>
      <w:r>
        <w:t>更多相关图书推荐：https://www.jiaokey.com</w:t>
      </w:r>
    </w:p>
    <w:p>
      <w:r>
        <w:t>博士学位论文编辑部编著；孙梅娜著 其他作品：https://www.jiaokey.com/tag/博士学位论文编辑部编著；孙梅娜著.html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关键词搜索：https://www.jiaokey.com/tag/2007年上海大学博士学位论文  1  最简Chapman-Jouguet燃烧模型的两类典型初值问题.html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