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剑桥标准英语教程  4  练习册</w:t>
      </w:r>
    </w:p>
    <w:p>
      <w:r>
        <w:rPr>
          <w:rFonts w:ascii="宋体" w:hAnsi="宋体" w:eastAsia="宋体"/>
          <w:sz w:val="24"/>
        </w:rPr>
        <w:t>（英）麦卡锡（McCarthyM.），（英）麦克卡顿（McCartenJ.），（英）桑迪福德（SandifordH.）编著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剑桥标准英语教程  4  练习册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（英）麦卡锡（McCarthyM.），（英）麦克卡顿（McCartenJ.），（英）桑迪福德（SandifordH.）编著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本书出售、求购地址：https://www.jiaokey.com/book/detail/13408825.html</w:t>
      </w:r>
    </w:p>
    <w:p>
      <w:r>
        <w:t>更多相关图书推荐：https://www.jiaokey.com</w:t>
      </w:r>
    </w:p>
    <w:p>
      <w:r>
        <w:t>（英）麦卡锡（McCarthyM.），（英）麦克卡顿（McCartenJ.），（英）桑迪福德（SandifordH.）编著 其他作品：https://www.jiaokey.com/tag/（英）麦卡锡（McCarthyM.），（英）麦克卡顿（McCartenJ.），（英）桑迪福德（SandifordH.）编著.html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关键词搜索：https://www.jiaokey.com/tag/剑桥标准英语教程  4  练习册.html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