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书名：安宁市园林生态城市总体规划研究</w:t>
      </w:r>
    </w:p>
    <w:p>
      <w:r>
        <w:t>作者：樊国盛，胥辉主编；西南林学院，安宁市政府编著</w:t>
      </w:r>
    </w:p>
    <w:p>
      <w:r>
        <w:t>出版社：昆明：云南科学技术出版社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安宁市园林生态城市总体规划研究 评论地址：https://www.jiaokey.com/book/detail/13408807.html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