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近代中华民族反帝爱国斗争简史</w:t>
      </w:r>
    </w:p>
    <w:p>
      <w:r>
        <w:rPr>
          <w:rFonts w:ascii="宋体" w:hAnsi="宋体" w:eastAsia="宋体"/>
          <w:sz w:val="24"/>
        </w:rPr>
        <w:t>杨作林主编；陈育宁等编著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近代中华民族反帝爱国斗争简史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杨作林主编；陈育宁等编著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本书出售、求购地址：https://www.jiaokey.com/book/detail/13408791.html</w:t>
      </w:r>
    </w:p>
    <w:p>
      <w:r>
        <w:t>更多相关图书推荐：https://www.jiaokey.com</w:t>
      </w:r>
    </w:p>
    <w:p>
      <w:r>
        <w:t>杨作林主编；陈育宁等编著 其他作品：https://www.jiaokey.com/tag/杨作林主编；陈育宁等编著.html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关键词搜索：https://www.jiaokey.com/tag/近代中华民族反帝爱国斗争简史.html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