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书名：实用花卉百变图案  影印版</w:t>
      </w:r>
    </w:p>
    <w:p>
      <w:r>
        <w:t>作者：徐咏菊，徐硕文绘</w:t>
      </w:r>
    </w:p>
    <w:p>
      <w:r>
        <w:t>出版社：北京:北京工艺美术出版社,2010.11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实用花卉百变图案  影印版 评论地址：https://www.jiaokey.com/book/detail/13408761.html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