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岩土结构工程新进展  ADVANCES IN GEOTECHNICAL AND STRUCTURAL ENGINEERING  第五届中俄城市与矿山岩土与结构工程会议  英文</w:t>
      </w:r>
    </w:p>
    <w:p>
      <w:r>
        <w:rPr>
          <w:rFonts w:ascii="宋体" w:hAnsi="宋体" w:eastAsia="宋体"/>
          <w:sz w:val="24"/>
        </w:rPr>
        <w:t>王来，乔卫国，王崇革主编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岩土结构工程新进展  ADVANCES IN GEOTECHNICAL AND STRUCTURAL ENGINEERING  第五届中俄城市与矿山岩土与结构工程会议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王来，乔卫国，王崇革主编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本书出售、求购地址：https://www.jiaokey.com/book/detail/13408755.html</w:t>
      </w:r>
    </w:p>
    <w:p>
      <w:r>
        <w:t>更多相关图书推荐：https://www.jiaokey.com</w:t>
      </w:r>
    </w:p>
    <w:p>
      <w:r>
        <w:t>王来，乔卫国，王崇革主编 其他作品：https://www.jiaokey.com/tag/王来，乔卫国，王崇革主编.html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关键词搜索：https://www.jiaokey.com/tag/岩土结构工程新进展  ADVANCES IN GEOTECHNICAL AND STRUCTURAL ENGINEERING  第五届中俄城市与矿山岩土与结构工程会议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