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唐登岷集  离楼心曲</w:t>
      </w:r>
    </w:p>
    <w:p>
      <w:r>
        <w:rPr>
          <w:rFonts w:ascii="宋体" w:hAnsi="宋体" w:eastAsia="宋体"/>
          <w:sz w:val="24"/>
        </w:rPr>
        <w:t>中共云南省委党史研究室编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唐登岷集  离楼心曲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诗词(地点: 中国 年代: 现代) 社会科学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本书出售、求购地址：https://www.jiaokey.com/book/detail/13408745.html</w:t>
      </w:r>
    </w:p>
    <w:p>
      <w:r>
        <w:t>更多相关图书推荐：https://www.jiaokey.com</w:t>
      </w:r>
    </w:p>
    <w:p>
      <w:r>
        <w:t>中共云南省委党史研究室编 其他作品：https://www.jiaokey.com/tag/中共云南省委党史研究室编.html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关键词搜索：https://www.jiaokey.com/tag/社会科学 诗词(地点: 中国 年代: 现代) 社会科学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