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书名：古代文学作品选读与提要</w:t>
      </w:r>
    </w:p>
    <w:p>
      <w:r>
        <w:t>作者：李桂奎，程继红，喻斌等主编</w:t>
      </w:r>
    </w:p>
    <w:p>
      <w:r>
        <w:t>出版社：天津：天津教育出版社</w:t>
      </w:r>
    </w:p>
    <w:p>
      <w:r>
        <w:t>出版日期：1997.01</w:t>
      </w:r>
    </w:p>
    <w:p>
      <w:r>
        <w:t>总页数：317</w:t>
      </w:r>
    </w:p>
    <w:p>
      <w:r>
        <w:t>更多请访问教客网: www.jiaokey.com</w:t>
      </w:r>
    </w:p>
    <w:p>
      <w:r>
        <w:t>古代文学作品选读与提要 评论地址：https://www.jiaokey.com/book/detail/13408709.html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