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百图织情解韩愈</w:t>
      </w:r>
    </w:p>
    <w:p>
      <w:r>
        <w:rPr>
          <w:rFonts w:ascii="宋体" w:hAnsi="宋体" w:eastAsia="宋体"/>
          <w:sz w:val="24"/>
        </w:rPr>
        <w:t>邢怀忠著；杨丕祥主编；林汝贤，梁永祥，李长青等副主编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百图织情解韩愈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邢怀忠著；杨丕祥主编；林汝贤，梁永祥，李长青等副主编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本书出售、求购地址：https://www.jiaokey.com/book/detail/13408679.html</w:t>
      </w:r>
    </w:p>
    <w:p>
      <w:r>
        <w:t>更多相关图书推荐：https://www.jiaokey.com</w:t>
      </w:r>
    </w:p>
    <w:p>
      <w:r>
        <w:t>邢怀忠著；杨丕祥主编；林汝贤，梁永祥，李长青等副主编 其他作品：https://www.jiaokey.com/tag/邢怀忠著；杨丕祥主编；林汝贤，梁永祥，李长青等副主编.html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关键词搜索：https://www.jiaokey.com/tag/百图织情解韩愈.html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