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中国古典文学读本丛书  红楼梦  上</w:t>
      </w:r>
    </w:p>
    <w:p>
      <w:r>
        <w:rPr>
          <w:rFonts w:ascii="宋体" w:hAnsi="宋体" w:eastAsia="宋体"/>
          <w:sz w:val="24"/>
        </w:rPr>
        <w:t>（前八十回）曹雪芹著；（后四十回）无名氏续；程伟元，高鹗整理；中国艺术研究院红楼梦研究所校注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中国古典文学读本丛书  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（前八十回）曹雪芹著；（后四十回）无名氏续；程伟元，高鹗整理；中国艺术研究院红楼梦研究所校注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本书出售、求购地址：https://www.jiaokey.com/book/detail/13408658.html</w:t>
      </w:r>
    </w:p>
    <w:p>
      <w:r>
        <w:t>更多相关图书推荐：https://www.jiaokey.com</w:t>
      </w:r>
    </w:p>
    <w:p>
      <w:r>
        <w:t>（前八十回）曹雪芹著；（后四十回）无名氏续；程伟元，高鹗整理；中国艺术研究院红楼梦研究所校注 其他作品：https://www.jiaokey.com/tag/（前八十回）曹雪芹著；（后四十回）无名氏续；程伟元，高鹗整理；中国艺术研究院红楼梦研究所校注.html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关键词搜索：https://www.jiaokey.com/tag/中国古典文学读本丛书  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