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书名：人的全面自由发展之路  一个马克思主义中国化的命题叙述</w:t>
      </w:r>
    </w:p>
    <w:p>
      <w:r>
        <w:t>作者：姚巧华著</w:t>
      </w:r>
    </w:p>
    <w:p>
      <w:r>
        <w:t>出版社：郑州：河南人民出版社</w:t>
      </w:r>
    </w:p>
    <w:p>
      <w:r>
        <w:t>出版日期：2012.02</w:t>
      </w:r>
    </w:p>
    <w:p>
      <w:r>
        <w:t>总页数：246</w:t>
      </w:r>
    </w:p>
    <w:p>
      <w:r>
        <w:t>更多请访问教客网: www.jiaokey.com</w:t>
      </w:r>
    </w:p>
    <w:p>
      <w:r>
        <w:t>人的全面自由发展之路  一个马克思主义中国化的命题叙述 评论地址：https://www.jiaokey.com/book/detail/13408603.html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