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岁华诗纪  一位医学科学工作者的“诗说心语”</w:t>
      </w:r>
    </w:p>
    <w:p>
      <w:r>
        <w:rPr>
          <w:rFonts w:ascii="宋体" w:hAnsi="宋体" w:eastAsia="宋体"/>
          <w:sz w:val="24"/>
        </w:rPr>
        <w:t>陆建邦著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岁华诗纪  一位医学科学工作者的“诗说心语”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本书出售、求购地址：https://www.jiaokey.com/book/detail/13408600.html</w:t>
      </w:r>
    </w:p>
    <w:p>
      <w:r>
        <w:t>更多相关图书推荐：https://www.jiaokey.com</w:t>
      </w:r>
    </w:p>
    <w:p>
      <w:r>
        <w:t>陆建邦著 其他作品：https://www.jiaokey.com/tag/陆建邦著.html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关键词搜索：https://www.jiaokey.com/tag/岁华诗纪  一位医学科学工作者的“诗说心语”.html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