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新锐领导力全书  专家点评版  卷1  形象塑造影响力</w:t>
      </w:r>
    </w:p>
    <w:p>
      <w:r>
        <w:rPr>
          <w:rFonts w:ascii="宋体" w:hAnsi="宋体" w:eastAsia="宋体"/>
          <w:sz w:val="24"/>
        </w:rPr>
        <w:t>杨齐主编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新锐领导力全书  专家点评版  卷1  形象塑造影响力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本书出售、求购地址：https://www.jiaokey.com/book/detail/13408586.html</w:t>
      </w:r>
    </w:p>
    <w:p>
      <w:r>
        <w:t>更多相关图书推荐：https://www.jiaokey.com</w:t>
      </w:r>
    </w:p>
    <w:p>
      <w:r>
        <w:t>杨齐主编 其他作品：https://www.jiaokey.com/tag/杨齐主编.html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关键词搜索：https://www.jiaokey.com/tag/新锐领导力全书  专家点评版  卷1  形象塑造影响力.html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