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双色插图版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本书出售、求购地址：https://www.jiaokey.com/book/detail/13408583.html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合肥:黄山书社,2010.08 出版图书：https://www.jiaokey.com/tag/合肥:黄山书社,2010.08.html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