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书名：名师教你学围棋  入门篇</w:t>
      </w:r>
    </w:p>
    <w:p>
      <w:r>
        <w:t>作者：胡世侠，沈逢春编著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总页数：113</w:t>
      </w:r>
    </w:p>
    <w:p>
      <w:r>
        <w:t>更多请访问教客网: www.jiaokey.com</w:t>
      </w:r>
    </w:p>
    <w:p>
      <w:r>
        <w:t>名师教你学围棋  入门篇 评论地址：https://www.jiaokey.com/book/detail/13408565.html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