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书名：人民至上  发扬“走转改”精神深化“走转改”活动研讨会论文汇编</w:t>
      </w:r>
    </w:p>
    <w:p>
      <w:r>
        <w:t>作者：翟惠生主编</w:t>
      </w:r>
    </w:p>
    <w:p>
      <w:r>
        <w:t>出版社：北京:学习出版社,2012.08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人民至上  发扬“走转改”精神深化“走转改”活动研讨会论文汇编 评论地址：https://www.jiaokey.com/book/detail/13408522.html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