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以德润身 以文化人  暨南大学社会科学部“侨校思想政治教育与创新人才培养”研究论文集</w:t>
      </w:r>
    </w:p>
    <w:p>
      <w:r>
        <w:rPr>
          <w:rFonts w:ascii="宋体" w:hAnsi="宋体" w:eastAsia="宋体"/>
          <w:sz w:val="24"/>
        </w:rPr>
        <w:t>程京武著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以德润身 以文化人  暨南大学社会科学部“侨校思想政治教育与创新人才培养”研究论文集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程京武著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本书出售、求购地址：https://www.jiaokey.com/book/detail/13408512.html</w:t>
      </w:r>
    </w:p>
    <w:p>
      <w:r>
        <w:t>更多相关图书推荐：https://www.jiaokey.com</w:t>
      </w:r>
    </w:p>
    <w:p>
      <w:r>
        <w:t>程京武著 其他作品：https://www.jiaokey.com/tag/程京武著.html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关键词搜索：https://www.jiaokey.com/tag/以德润身 以文化人  暨南大学社会科学部“侨校思想政治教育与创新人才培养”研究论文集.html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