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美味川菜580例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美味川菜580例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本书出售、求购地址：https://www.jiaokey.com/book/detail/13408501.html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关键词搜索：https://www.jiaokey.com/tag/美味川菜580例.html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