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中央电视台获奖作品赏析.第2辑</w:t>
      </w:r>
    </w:p>
    <w:p>
      <w:r>
        <w:rPr>
          <w:rFonts w:ascii="宋体" w:hAnsi="宋体" w:eastAsia="宋体"/>
          <w:sz w:val="24"/>
        </w:rPr>
        <w:t>梁晓涛主编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中央电视台获奖作品赏析.第2辑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本书出售、求购地址：https://www.jiaokey.com/book/detail/13408487.html</w:t>
      </w:r>
    </w:p>
    <w:p>
      <w:r>
        <w:t>更多相关图书推荐：https://www.jiaokey.com</w:t>
      </w:r>
    </w:p>
    <w:p>
      <w:r>
        <w:t>梁晓涛主编 其他作品：https://www.jiaokey.com/tag/梁晓涛主编.html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关键词搜索：https://www.jiaokey.com/tag/中央电视台获奖作品赏析.第2辑.html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