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书名：走进人文世界  贵州公众人文社科素养读本  普及版</w:t>
      </w:r>
    </w:p>
    <w:p>
      <w:r>
        <w:t>作者：徐静主编</w:t>
      </w:r>
    </w:p>
    <w:p>
      <w:r>
        <w:t>出版社：贵阳：贵州人民出版社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走进人文世界  贵州公众人文社科素养读本  普及版 评论地址：https://www.jiaokey.com/book/detail/13408481.html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