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世界经典童话大全集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本书出售、求购地址：https://www.jiaokey.com/book/detail/13408478.html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关键词搜索：https://www.jiaokey.com/tag/世界经典童话大全集.html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