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格林童话 一千零一夜 伊索寓言</w:t>
      </w:r>
    </w:p>
    <w:p>
      <w:r>
        <w:rPr>
          <w:rFonts w:ascii="宋体" w:hAnsi="宋体" w:eastAsia="宋体"/>
          <w:sz w:val="24"/>
        </w:rPr>
        <w:t>（德国）斯特凡·博尔曼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格林童话 一千零一夜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（德国）斯特凡·博尔曼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本书出售、求购地址：https://www.jiaokey.com/book/detail/13408472.html</w:t>
      </w:r>
    </w:p>
    <w:p>
      <w:r>
        <w:t>更多相关图书推荐：https://www.jiaokey.com</w:t>
      </w:r>
    </w:p>
    <w:p>
      <w:r>
        <w:t>（德国）斯特凡·博尔曼 其他作品：https://www.jiaokey.com/tag/（德国）斯特凡·博尔曼.html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关键词搜索：https://www.jiaokey.com/tag/安徒生童话 格林童话 一千零一夜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