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青藏高原高寒人工草地生产  生态范式研究</w:t>
      </w:r>
    </w:p>
    <w:p>
      <w:r>
        <w:rPr>
          <w:rFonts w:ascii="宋体" w:hAnsi="宋体" w:eastAsia="宋体"/>
          <w:sz w:val="24"/>
        </w:rPr>
        <w:t>董世魁，蒲小鹏，胡自治等著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青藏高原高寒人工草地生产  生态范式研究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董世魁，蒲小鹏，胡自治等著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本书出售、求购地址：https://www.jiaokey.com/book/detail/13408466.html</w:t>
      </w:r>
    </w:p>
    <w:p>
      <w:r>
        <w:t>更多相关图书推荐：https://www.jiaokey.com</w:t>
      </w:r>
    </w:p>
    <w:p>
      <w:r>
        <w:t>董世魁，蒲小鹏，胡自治等著 其他作品：https://www.jiaokey.com/tag/董世魁，蒲小鹏，胡自治等著.html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关键词搜索：https://www.jiaokey.com/tag/青藏高原高寒人工草地生产  生态范式研究.html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