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1996.12  NO.84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1996.12  NO.84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本书出售、求购地址：https://www.jiaokey.com/book/detail/13408455.html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1996.12  NO.84.html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