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书名：新星图书系列  家庭编织</w:t>
      </w:r>
    </w:p>
    <w:p>
      <w:r>
        <w:t>作者：潘惠玲编著</w:t>
      </w:r>
    </w:p>
    <w:p>
      <w:r>
        <w:t>出版社：北京：新星出版社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新星图书系列  家庭编织 评论地址：https://www.jiaokey.com/book/detail/13408448.html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