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书名：新女性丛书  12  丝情发艺</w:t>
      </w:r>
    </w:p>
    <w:p>
      <w:r>
        <w:t>作者：谢秀丽，黄彦琳执行编辑</w:t>
      </w:r>
    </w:p>
    <w:p>
      <w:r>
        <w:t>出版社：培根文化事业股份有限公司</w:t>
      </w:r>
    </w:p>
    <w:p>
      <w:r>
        <w:t>出版日期：1985.06</w:t>
      </w:r>
    </w:p>
    <w:p>
      <w:r>
        <w:t>总页数：215</w:t>
      </w:r>
    </w:p>
    <w:p>
      <w:r>
        <w:t>更多请访问教客网: www.jiaokey.com</w:t>
      </w:r>
    </w:p>
    <w:p>
      <w:r>
        <w:t>新女性丛书  12  丝情发艺 评论地址：https://www.jiaokey.com/book/detail/13408440.html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