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总号第108号  1984年5月  第18卷  第6期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总页数：275</w:t>
      </w:r>
    </w:p>
    <w:p>
      <w:r>
        <w:t>更多请访问教客网: www.jiaokey.com</w:t>
      </w:r>
    </w:p>
    <w:p>
      <w:r>
        <w:t>艺术家  总号第108号  1984年5月  第18卷  第6期 评论地址：https://www.jiaokey.com/book/detail/13408301.html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