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南京书画院作品选集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南京书画院作品选集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本书出售、求购地址：https://www.jiaokey.com/book/detail/13408244.html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关键词搜索：https://www.jiaokey.com/tag/南京书画院作品选集.html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