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西汉演义  连环画收藏本  西汉演义  8  追韩信</w:t>
      </w:r>
    </w:p>
    <w:p>
      <w:r>
        <w:rPr>
          <w:rFonts w:ascii="宋体" w:hAnsi="宋体" w:eastAsia="宋体"/>
          <w:sz w:val="24"/>
        </w:rPr>
        <w:t>林林编文；张令涛，胡丁文，张之凡绘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西汉演义  连环画收藏本  西汉演义  8  追韩信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林林编文；张令涛，胡丁文，张之凡绘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本书出售、求购地址：https://www.jiaokey.com/book/detail/13408231.html</w:t>
      </w:r>
    </w:p>
    <w:p>
      <w:r>
        <w:t>更多相关图书推荐：https://www.jiaokey.com</w:t>
      </w:r>
    </w:p>
    <w:p>
      <w:r>
        <w:t>林林编文；张令涛，胡丁文，张之凡绘 其他作品：https://www.jiaokey.com/tag/林林编文；张令涛，胡丁文，张之凡绘.html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关键词搜索：https://www.jiaokey.com/tag/西汉演义  连环画收藏本  西汉演义  8  追韩信.html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