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文天祥  3</w:t>
      </w:r>
    </w:p>
    <w:p>
      <w:r>
        <w:t>作者：沈曼云绘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老小人书  文天祥  3 评论地址：https://www.jiaokey.com/book/detail/13408223.html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