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敲门砖系列美术丛书  素描静物</w:t>
      </w:r>
    </w:p>
    <w:p>
      <w:r>
        <w:rPr>
          <w:rFonts w:ascii="宋体" w:hAnsi="宋体" w:eastAsia="宋体"/>
          <w:sz w:val="24"/>
        </w:rPr>
        <w:t>邓小兵，洪健，周伯阳著；李家友主编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敲门砖系列美术丛书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邓小兵，洪健，周伯阳著；李家友主编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本书出售、求购地址：https://www.jiaokey.com/book/detail/13408164.html</w:t>
      </w:r>
    </w:p>
    <w:p>
      <w:r>
        <w:t>更多相关图书推荐：https://www.jiaokey.com</w:t>
      </w:r>
    </w:p>
    <w:p>
      <w:r>
        <w:t>邓小兵，洪健，周伯阳著；李家友主编 其他作品：https://www.jiaokey.com/tag/邓小兵，洪健，周伯阳著；李家友主编.html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关键词搜索：https://www.jiaokey.com/tag/敲门砖系列美术丛书  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