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中等美术学校青少年美术辅导作品  4  色彩静物</w:t>
      </w:r>
    </w:p>
    <w:p>
      <w:r>
        <w:rPr>
          <w:rFonts w:ascii="宋体" w:hAnsi="宋体" w:eastAsia="宋体"/>
          <w:sz w:val="24"/>
        </w:rPr>
        <w:t>骆振龙责任编辑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中等美术学校青少年美术辅导作品  4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骆振龙责任编辑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本书出售、求购地址：https://www.jiaokey.com/book/detail/13408123.html</w:t>
      </w:r>
    </w:p>
    <w:p>
      <w:r>
        <w:t>更多相关图书推荐：https://www.jiaokey.com</w:t>
      </w:r>
    </w:p>
    <w:p>
      <w:r>
        <w:t>骆振龙责任编辑 其他作品：https://www.jiaokey.com/tag/骆振龙责任编辑.html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关键词搜索：https://www.jiaokey.com/tag/中等美术学校青少年美术辅导作品  4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