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中国美术·设计分类全集  设计基础卷  室内空间设计基础  下=THE COMPLETE WORKS OF CHINESE ART DESIGN CLASSFICATION</w:t>
      </w:r>
    </w:p>
    <w:p>
      <w:r>
        <w:rPr>
          <w:rFonts w:ascii="宋体" w:hAnsi="宋体" w:eastAsia="宋体"/>
          <w:sz w:val="24"/>
        </w:rPr>
        <w:t>赵国斌等编著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中国美术·设计分类全集  设计基础卷  室内空间设计基础  下=THE COMPLETE WORKS OF CHINESE ART DESIGN CLASSFICATION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本书出售、求购地址：https://www.jiaokey.com/book/detail/13408113.html</w:t>
      </w:r>
    </w:p>
    <w:p>
      <w:r>
        <w:t>更多相关图书推荐：https://www.jiaokey.com</w:t>
      </w:r>
    </w:p>
    <w:p>
      <w:r>
        <w:t>赵国斌等编著 其他作品：https://www.jiaokey.com/tag/赵国斌等编著.html</w:t>
      </w:r>
    </w:p>
    <w:p>
      <w:r>
        <w:t>关键词搜索：https://www.jiaokey.com/tag/中国美术·设计分类全集  设计基础卷  室内空间设计基础  下=THE COMPLETE WORKS OF CHINESE ART DESIGN CLASSFICATION.html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