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书名：碟殇</w:t>
      </w:r>
    </w:p>
    <w:p>
      <w:r>
        <w:t>作者：（美）王性初著</w:t>
      </w:r>
    </w:p>
    <w:p>
      <w:r>
        <w:t>出版社：美国北极光出版社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碟殇 评论地址：https://www.jiaokey.com/book/detail/13408083.html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