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废墟有蝴蝶飞过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废墟有蝴蝶飞过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本书出售、求购地址：https://www.jiaokey.com/book/detail/13408081.html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关键词搜索：https://www.jiaokey.com/tag/废墟有蝴蝶飞过.html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