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幽默文学精选  现代人梦魔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幽默文学精选  现代人梦魔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本书出售、求购地址：https://www.jiaokey.com/book/detail/13408076.html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关键词搜索：https://www.jiaokey.com/tag/幽默文学精选  现代人梦魔.html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