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亚玛诺国往还记</w:t>
      </w:r>
    </w:p>
    <w:p>
      <w:r>
        <w:rPr>
          <w:rFonts w:ascii="宋体" w:hAnsi="宋体" w:eastAsia="宋体"/>
          <w:sz w:val="24"/>
        </w:rPr>
        <w:t>（日）仓桥由美子著；余织诗译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亚玛诺国往还记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（日）仓桥由美子著；余织诗译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本书出售、求购地址：https://www.jiaokey.com/book/detail/13408068.html</w:t>
      </w:r>
    </w:p>
    <w:p>
      <w:r>
        <w:t>更多相关图书推荐：https://www.jiaokey.com</w:t>
      </w:r>
    </w:p>
    <w:p>
      <w:r>
        <w:t>（日）仓桥由美子著；余织诗译 其他作品：https://www.jiaokey.com/tag/（日）仓桥由美子著；余织诗译.html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关键词搜索：https://www.jiaokey.com/tag/亚玛诺国往还记.html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