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台北古迹探游</w:t>
      </w:r>
    </w:p>
    <w:p>
      <w:r>
        <w:rPr>
          <w:rFonts w:ascii="宋体" w:hAnsi="宋体" w:eastAsia="宋体"/>
          <w:sz w:val="24"/>
        </w:rPr>
        <w:t>俞怡萍，吴欣文撰文摄影；黄崑谋绘图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台北古迹探游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俞怡萍，吴欣文撰文摄影；黄崑谋绘图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本书出售、求购地址：https://www.jiaokey.com/book/detail/13408067.html</w:t>
      </w:r>
    </w:p>
    <w:p>
      <w:r>
        <w:t>更多相关图书推荐：https://www.jiaokey.com</w:t>
      </w:r>
    </w:p>
    <w:p>
      <w:r>
        <w:t>俞怡萍，吴欣文撰文摄影；黄崑谋绘图 其他作品：https://www.jiaokey.com/tag/俞怡萍，吴欣文撰文摄影；黄崑谋绘图.html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关键词搜索：https://www.jiaokey.com/tag/台北古迹探游.html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