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第48期</w:t>
      </w:r>
    </w:p>
    <w:p>
      <w:r>
        <w:rPr>
          <w:rFonts w:ascii="宋体" w:hAnsi="宋体" w:eastAsia="宋体"/>
          <w:sz w:val="24"/>
        </w:rPr>
        <w:t>上海人民美术出版社编辑；龚继先主编；周卫明副主编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上海人民美术出版社编辑；龚继先主编；周卫明副主编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本书出售、求购地址：https://www.jiaokey.com/book/detail/13408056.html</w:t>
      </w:r>
    </w:p>
    <w:p>
      <w:r>
        <w:t>更多相关图书推荐：https://www.jiaokey.com</w:t>
      </w:r>
    </w:p>
    <w:p>
      <w:r>
        <w:t>上海人民美术出版社编辑；龚继先主编；周卫明副主编 其他作品：https://www.jiaokey.com/tag/上海人民美术出版社编辑；龚继先主编；周卫明副主编.html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关键词搜索：https://www.jiaokey.com/tag/艺苑掇英  第48期.html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