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微型计算机（MCS-51系列）原理、接口及应用</w:t>
      </w:r>
    </w:p>
    <w:p>
      <w:r>
        <w:rPr>
          <w:rFonts w:ascii="宋体" w:hAnsi="宋体" w:eastAsia="宋体"/>
          <w:sz w:val="24"/>
        </w:rPr>
        <w:t>张慰兮主编；王颖副主编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微型计算机（MCS-51系列）原理、接口及应用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张慰兮主编；王颖副主编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本书出售、求购地址：https://www.jiaokey.com/book/detail/13408021.html</w:t>
      </w:r>
    </w:p>
    <w:p>
      <w:r>
        <w:t>更多相关图书推荐：https://www.jiaokey.com</w:t>
      </w:r>
    </w:p>
    <w:p>
      <w:r>
        <w:t>张慰兮主编；王颖副主编 其他作品：https://www.jiaokey.com/tag/张慰兮主编；王颖副主编.html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关键词搜索：https://www.jiaokey.com/tag/微型计算机（MCS-51系列）原理、接口及应用.html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