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书名：材料科学与工程系列教材  功能材料概论</w:t>
      </w:r>
    </w:p>
    <w:p>
      <w:r>
        <w:t>作者：殷景华，王雅珍，鞠刚主编</w:t>
      </w:r>
    </w:p>
    <w:p>
      <w:r>
        <w:t>出版社：哈尔滨：哈尔滨工业大学出版社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材料科学与工程系列教材  功能材料概论 评论地址：https://www.jiaokey.com/book/detail/13408018.html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