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书名：保持沉默  向京作品  2003-2005  中英文本</w:t>
      </w:r>
    </w:p>
    <w:p>
      <w:r>
        <w:t>作者：冯博一等撰文；邹盛武，王耀东，宋巍摄影</w:t>
      </w:r>
    </w:p>
    <w:p>
      <w:r>
        <w:t>出版社：上海：文汇出版社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保持沉默  向京作品  2003-2005  中英文本 评论地址：https://www.jiaokey.com/book/detail/13408013.html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