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书名：新型的材料</w:t>
      </w:r>
    </w:p>
    <w:p>
      <w:r>
        <w:t>作者：柯焕德主编；豆星星编著</w:t>
      </w:r>
    </w:p>
    <w:p>
      <w:r>
        <w:t>出版社：广州：广州出版社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新型的材料 评论地址：https://www.jiaokey.com/book/detail/13407992.html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